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书名：穿迪奥的女孩</w:t>
      </w:r>
    </w:p>
    <w:p>
      <w:r>
        <w:t>作者：（法）安妮·葛珊吉著；谢强译</w:t>
      </w:r>
    </w:p>
    <w:p>
      <w:r>
        <w:t>出版社：北京:北京联合出版公司,2015.04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穿迪奥的女孩 评论地址：https://www.jiaokey.com/book/detail/13836514.html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