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有些路，只能一个人走  精装纪念版</w:t>
      </w:r>
    </w:p>
    <w:p>
      <w:r>
        <w:rPr>
          <w:rFonts w:ascii="宋体" w:hAnsi="宋体" w:eastAsia="宋体"/>
          <w:sz w:val="24"/>
        </w:rPr>
        <w:t>这么远那么近著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有些路，只能一个人走  精装纪念版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这么远那么近著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本书出售、求购地址：https://www.jiaokey.com/book/detail/13836505.html</w:t>
      </w:r>
    </w:p>
    <w:p>
      <w:r>
        <w:t>更多相关图书推荐：https://www.jiaokey.com</w:t>
      </w:r>
    </w:p>
    <w:p>
      <w:r>
        <w:t>这么远那么近著 其他作品：https://www.jiaokey.com/tag/这么远那么近著.html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关键词搜索：https://www.jiaokey.com/tag/有些路，只能一个人走  精装纪念版.html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