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世界旅行与探险经典译丛  失落的南方</w:t>
      </w:r>
    </w:p>
    <w:p>
      <w:r>
        <w:rPr>
          <w:rFonts w:ascii="宋体" w:hAnsi="宋体" w:eastAsia="宋体"/>
          <w:sz w:val="24"/>
        </w:rPr>
        <w:t>（智利）路易斯·塞普尔维达著；（阿根廷）达尼埃尔·默琴斯基摄影；轩乐译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世界旅行与探险经典译丛  失落的南方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（智利）路易斯·塞普尔维达著；（阿根廷）达尼埃尔·默琴斯基摄影；轩乐译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本书出售、求购地址：https://www.jiaokey.com/book/detail/13836503.html</w:t>
      </w:r>
    </w:p>
    <w:p>
      <w:r>
        <w:t>更多相关图书推荐：https://www.jiaokey.com</w:t>
      </w:r>
    </w:p>
    <w:p>
      <w:r>
        <w:t>（智利）路易斯·塞普尔维达著；（阿根廷）达尼埃尔·默琴斯基摄影；轩乐译 其他作品：https://www.jiaokey.com/tag/（智利）路易斯·塞普尔维达著；（阿根廷）达尼埃尔·默琴斯基摄影；轩乐译.html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关键词搜索：https://www.jiaokey.com/tag/世界旅行与探险经典译丛  失落的南方.html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