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系列校本教材  计算机绘图习题集</w:t>
      </w:r>
    </w:p>
    <w:p>
      <w:r>
        <w:rPr>
          <w:rFonts w:ascii="宋体" w:hAnsi="宋体" w:eastAsia="宋体"/>
          <w:sz w:val="24"/>
        </w:rPr>
        <w:t>庄玮编者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系列校本教材  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庄玮编者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本书出售、求购地址：https://www.jiaokey.com/book/detail/13836497.html</w:t>
      </w:r>
    </w:p>
    <w:p>
      <w:r>
        <w:t>更多相关图书推荐：https://www.jiaokey.com</w:t>
      </w:r>
    </w:p>
    <w:p>
      <w:r>
        <w:t>庄玮编者 其他作品：https://www.jiaokey.com/tag/庄玮编者.html</w:t>
      </w:r>
    </w:p>
    <w:p>
      <w:r>
        <w:t>上海市工业技术学校 出版图书：https://www.jiaokey.com/tag/上海市工业技术学校.html</w:t>
      </w:r>
    </w:p>
    <w:p>
      <w:r>
        <w:t>关键词搜索：https://www.jiaokey.com/tag/系列校本教材  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