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吉林市民族民间舞蹈集成</w:t>
      </w:r>
    </w:p>
    <w:p>
      <w:r>
        <w:rPr>
          <w:rFonts w:ascii="宋体" w:hAnsi="宋体" w:eastAsia="宋体"/>
          <w:sz w:val="24"/>
        </w:rPr>
        <w:t>张志存主编；刘汉，陈银河副主编；吕殿财编辑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吉林市民族民间舞蹈集成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张志存主编；刘汉，陈银河副主编；吕殿财编辑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本书出售、求购地址：https://www.jiaokey.com/book/detail/13836332.html</w:t>
      </w:r>
    </w:p>
    <w:p>
      <w:r>
        <w:t>更多相关图书推荐：https://www.jiaokey.com</w:t>
      </w:r>
    </w:p>
    <w:p>
      <w:r>
        <w:t>张志存主编；刘汉，陈银河副主编；吕殿财编辑 其他作品：https://www.jiaokey.com/tag/张志存主编；刘汉，陈银河副主编；吕殿财编辑.html</w:t>
      </w:r>
    </w:p>
    <w:p>
      <w:r>
        <w:t>吉林市文化局 出版图书：https://www.jiaokey.com/tag/吉林市文化局.html</w:t>
      </w:r>
    </w:p>
    <w:p>
      <w:r>
        <w:t>关键词搜索：https://www.jiaokey.com/tag/吉林市民族民间舞蹈集成.html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