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书名：凇情水韵看江城</w:t>
      </w:r>
    </w:p>
    <w:p>
      <w:r>
        <w:t>作者：吉林市文化局编</w:t>
      </w:r>
    </w:p>
    <w:p>
      <w:r>
        <w:t>出版社：吉林市文化局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凇情水韵看江城 评论地址：https://www.jiaokey.com/book/detail/13836319.html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