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图书馆学文丛  个人自选集  周文骏选集  庆祝中华人民共和国成立四十周年</w:t>
      </w:r>
    </w:p>
    <w:p>
      <w:r>
        <w:rPr>
          <w:rFonts w:ascii="宋体" w:hAnsi="宋体" w:eastAsia="宋体"/>
          <w:sz w:val="24"/>
        </w:rPr>
        <w:t>周文骏著；吉林省图书馆学会，四川省图书馆学会，成都东方图书馆学研究所合编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图书馆学文丛  个人自选集  周文骏选集  庆祝中华人民共和国成立四十周年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周文骏著；吉林省图书馆学会，四川省图书馆学会，成都东方图书馆学研究所合编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成都东方图书馆学研究所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本书出售、求购地址：https://www.jiaokey.com/book/detail/13836223.html</w:t>
      </w:r>
    </w:p>
    <w:p>
      <w:r>
        <w:t>更多相关图书推荐：https://www.jiaokey.com</w:t>
      </w:r>
    </w:p>
    <w:p>
      <w:r>
        <w:t>周文骏著；吉林省图书馆学会，四川省图书馆学会，成都东方图书馆学研究所合编 其他作品：https://www.jiaokey.com/tag/周文骏著；吉林省图书馆学会，四川省图书馆学会，成都东方图书馆学研究所合编.html</w:t>
      </w:r>
    </w:p>
    <w:p>
      <w:r>
        <w:t>成都东方图书馆学研究所 出版图书：https://www.jiaokey.com/tag/成都东方图书馆学研究所.html</w:t>
      </w:r>
    </w:p>
    <w:p>
      <w:r>
        <w:t>关键词搜索：https://www.jiaokey.com/tag/图书馆学文丛  个人自选集  周文骏选集  庆祝中华人民共和国成立四十周年.html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