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国家级精品资源共享课  比较教育学  课程资源建设系列成果  比较教育名家名著评介</w:t>
      </w:r>
    </w:p>
    <w:p>
      <w:r>
        <w:rPr>
          <w:rFonts w:ascii="宋体" w:hAnsi="宋体" w:eastAsia="宋体"/>
          <w:sz w:val="24"/>
        </w:rPr>
        <w:t>陈时见，王涛主编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国家级精品资源共享课  比较教育学  课程资源建设系列成果  比较教育名家名著评介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陈时见，王涛主编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本书出售、求购地址：https://www.jiaokey.com/book/detail/13836210.html</w:t>
      </w:r>
    </w:p>
    <w:p>
      <w:r>
        <w:t>更多相关图书推荐：https://www.jiaokey.com</w:t>
      </w:r>
    </w:p>
    <w:p>
      <w:r>
        <w:t>陈时见，王涛主编 其他作品：https://www.jiaokey.com/tag/陈时见，王涛主编.html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关键词搜索：https://www.jiaokey.com/tag/国家级精品资源共享课  比较教育学  课程资源建设系列成果  比较教育名家名著评介.html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