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林徽因的女人天堂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林徽因的女人天堂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本书出售、求购地址：https://www.jiaokey.com/book/detail/13836204.html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关键词搜索：https://www.jiaokey.com/tag/林徽因的女人天堂.html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