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梅东草堂诗集·柳边纪略·塞外草</w:t>
      </w:r>
    </w:p>
    <w:p>
      <w:r>
        <w:rPr>
          <w:rFonts w:ascii="宋体" w:hAnsi="宋体" w:eastAsia="宋体"/>
          <w:sz w:val="24"/>
        </w:rPr>
        <w:t>（清）顾永年，（清）杨宾著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梅东草堂诗集·柳边纪略·塞外草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（清）顾永年，（清）杨宾著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哈尔滨:黑龙江大学出版社,2014.12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古典诗歌-世集-中国-清代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本书出售、求购地址：https://www.jiaokey.com/book/detail/13836201.html</w:t>
      </w:r>
    </w:p>
    <w:p>
      <w:r>
        <w:t>更多相关图书推荐：https://www.jiaokey.com</w:t>
      </w:r>
    </w:p>
    <w:p>
      <w:r>
        <w:t>（清）顾永年，（清）杨宾著 其他作品：https://www.jiaokey.com/tag/（清）顾永年，（清）杨宾著.html</w:t>
      </w:r>
    </w:p>
    <w:p>
      <w:r>
        <w:t>哈尔滨:黑龙江大学出版社,2014.12 出版图书：https://www.jiaokey.com/tag/哈尔滨:黑龙江大学出版社,2014.12.html</w:t>
      </w:r>
    </w:p>
    <w:p>
      <w:r>
        <w:t>关键词搜索：https://www.jiaokey.com/tag/古典诗歌-世集-中国-清代.html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