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文化百科丛书  动植物百科  上  第2版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文化百科丛书  动植物百科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本书出售、求购地址：https://www.jiaokey.com/book/detail/13836165.html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关键词搜索：https://www.jiaokey.com/tag/文化百科丛书  动植物百科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