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书名：中国梅山猪</w:t>
      </w:r>
    </w:p>
    <w:p>
      <w:r>
        <w:t>作者：上海市嘉定区&lt;font color=Red&gt;梅&lt;/font&gt;山猪育种中心，上海市嘉定区动物疫病预防控制中心，上海市嘉定区畜牧兽医学会编著</w:t>
      </w:r>
    </w:p>
    <w:p>
      <w:r>
        <w:t>出版社：上海:上海科学技术出版社,2014.10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中国梅山猪 评论地址：https://www.jiaokey.com/book/detail/13836134.html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