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我的健康菜园  家庭种菜一点通</w:t>
      </w:r>
    </w:p>
    <w:p>
      <w:r>
        <w:rPr>
          <w:rFonts w:ascii="宋体" w:hAnsi="宋体" w:eastAsia="宋体"/>
          <w:sz w:val="24"/>
        </w:rPr>
        <w:t>姚杰，陈金磊主编；张仁庆主审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我的健康菜园  家庭种菜一点通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姚杰，陈金磊主编；张仁庆主审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本书出售、求购地址：https://www.jiaokey.com/book/detail/13836130.html</w:t>
      </w:r>
    </w:p>
    <w:p>
      <w:r>
        <w:t>更多相关图书推荐：https://www.jiaokey.com</w:t>
      </w:r>
    </w:p>
    <w:p>
      <w:r>
        <w:t>姚杰，陈金磊主编；张仁庆主审 其他作品：https://www.jiaokey.com/tag/姚杰，陈金磊主编；张仁庆主审.html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关键词搜索：https://www.jiaokey.com/tag/我的健康菜园  家庭种菜一点通.html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