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全国高职高专道桥与市政工程专业规划教材  道路建筑材料与检测</w:t>
      </w:r>
    </w:p>
    <w:p>
      <w:r>
        <w:rPr>
          <w:rFonts w:ascii="宋体" w:hAnsi="宋体" w:eastAsia="宋体"/>
          <w:sz w:val="24"/>
        </w:rPr>
        <w:t>张思梅，郑华主编；王淑红，周青，蒋红，慕欣，洪绿洲，冯海珍副主编；陈晓明主审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全国高职高专道桥与市政工程专业规划教材  道路建筑材料与检测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张思梅，郑华主编；王淑红，周青，蒋红，慕欣，洪绿洲，冯海珍副主编；陈晓明主审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本书出售、求购地址：https://www.jiaokey.com/book/detail/13836098.html</w:t>
      </w:r>
    </w:p>
    <w:p>
      <w:r>
        <w:t>更多相关图书推荐：https://www.jiaokey.com</w:t>
      </w:r>
    </w:p>
    <w:p>
      <w:r>
        <w:t>张思梅，郑华主编；王淑红，周青，蒋红，慕欣，洪绿洲，冯海珍副主编；陈晓明主审 其他作品：https://www.jiaokey.com/tag/张思梅，郑华主编；王淑红，周青，蒋红，慕欣，洪绿洲，冯海珍副主编；陈晓明主审.html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关键词搜索：https://www.jiaokey.com/tag/全国高职高专道桥与市政工程专业规划教材  道路建筑材料与检测.html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