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全国农业职业技能培训教材  沼气物管员  技师</w:t>
      </w:r>
    </w:p>
    <w:p>
      <w:r>
        <w:rPr>
          <w:rFonts w:ascii="宋体" w:hAnsi="宋体" w:eastAsia="宋体"/>
          <w:sz w:val="24"/>
        </w:rPr>
        <w:t>农业部人事劳动司，农业职业技能培训教材编审委员会组织编写；邱凌，王久臣主编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全国农业职业技能培训教材  沼气物管员  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农业部人事劳动司，农业职业技能培训教材编审委员会组织编写；邱凌，王久臣主编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本书出售、求购地址：https://www.jiaokey.com/book/detail/13836082.html</w:t>
      </w:r>
    </w:p>
    <w:p>
      <w:r>
        <w:t>更多相关图书推荐：https://www.jiaokey.com</w:t>
      </w:r>
    </w:p>
    <w:p>
      <w:r>
        <w:t>农业部人事劳动司，农业职业技能培训教材编审委员会组织编写；邱凌，王久臣主编 其他作品：https://www.jiaokey.com/tag/农业部人事劳动司，农业职业技能培训教材编审委员会组织编写；邱凌，王久臣主编.html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关键词搜索：https://www.jiaokey.com/tag/全国农业职业技能培训教材  沼气物管员  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