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手足耳反射区图解手册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手足耳反射区图解手册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本书出售、求购地址：https://www.jiaokey.com/book/detail/13836069.html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关键词搜索：https://www.jiaokey.com/tag/手足耳反射区图解手册.html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