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作者：谢必武，张凤龙主编；赵燕，付绍智副主编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总页数：396</w:t>
      </w:r>
    </w:p>
    <w:p>
      <w:r>
        <w:t>更多请访问教客网: www.jiaokey.com</w:t>
      </w:r>
    </w:p>
    <w:p>
      <w:r>
        <w:t>药用植物栽培技术 评论地址：https://www.jiaokey.com/book/detail/13836053.html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