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世界名犬驯养百科</w:t>
      </w:r>
    </w:p>
    <w:p>
      <w:r>
        <w:rPr>
          <w:rFonts w:ascii="宋体" w:hAnsi="宋体" w:eastAsia="宋体"/>
          <w:sz w:val="24"/>
        </w:rPr>
        <w:t>（英）吉姆·丹尼斯·布莱恩编著；章华民译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世界名犬驯养百科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（英）吉姆·丹尼斯·布莱恩编著；章华民译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本书出售、求购地址：https://www.jiaokey.com/book/detail/13836037.html</w:t>
      </w:r>
    </w:p>
    <w:p>
      <w:r>
        <w:t>更多相关图书推荐：https://www.jiaokey.com</w:t>
      </w:r>
    </w:p>
    <w:p>
      <w:r>
        <w:t>（英）吉姆·丹尼斯·布莱恩编著；章华民译 其他作品：https://www.jiaokey.com/tag/（英）吉姆·丹尼斯·布莱恩编著；章华民译.html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关键词搜索：https://www.jiaokey.com/tag/世界名犬驯养百科.html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