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地壳内部第二深度空间潜在金属矿产资源和油气能源</w:t>
      </w:r>
    </w:p>
    <w:p>
      <w:r>
        <w:rPr>
          <w:rFonts w:ascii="宋体" w:hAnsi="宋体" w:eastAsia="宋体"/>
          <w:sz w:val="24"/>
        </w:rPr>
        <w:t>滕吉文著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地壳内部第二深度空间潜在金属矿产资源和油气能源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本书出售、求购地址：https://www.jiaokey.com/book/detail/13836008.html</w:t>
      </w:r>
    </w:p>
    <w:p>
      <w:r>
        <w:t>更多相关图书推荐：https://www.jiaokey.com</w:t>
      </w:r>
    </w:p>
    <w:p>
      <w:r>
        <w:t>滕吉文著 其他作品：https://www.jiaokey.com/tag/滕吉文著.html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关键词搜索：https://www.jiaokey.com/tag/地壳内部第二深度空间潜在金属矿产资源和油气能源.html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