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叶兆言中篇小说  王金发考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叶兆言中篇小说  王金发考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本书出售、求购地址：https://www.jiaokey.com/book/detail/13835986.html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关键词搜索：https://www.jiaokey.com/tag/叶兆言中篇小说  王金发考.html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