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书名：她去哪儿了</w:t>
      </w:r>
    </w:p>
    <w:p>
      <w:r>
        <w:t>作者：（美）盖尔·福尔曼（GAYLEFORMAN）著；张静译</w:t>
      </w:r>
    </w:p>
    <w:p>
      <w:r>
        <w:t>出版社：上海:上海文艺出版社,2015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她去哪儿了 评论地址：https://www.jiaokey.com/book/detail/13835982.html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