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《马克思主义基本原理概论》要点与试题</w:t>
      </w:r>
    </w:p>
    <w:p>
      <w:r>
        <w:rPr>
          <w:rFonts w:ascii="宋体" w:hAnsi="宋体" w:eastAsia="宋体"/>
          <w:sz w:val="24"/>
        </w:rPr>
        <w:t>张炳奎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《马克思主义基本原理概论》要点与试题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本书出售、求购地址：https://www.jiaokey.com/book/detail/13835974.html</w:t>
      </w:r>
    </w:p>
    <w:p>
      <w:r>
        <w:t>更多相关图书推荐：https://www.jiaokey.com</w:t>
      </w:r>
    </w:p>
    <w:p>
      <w:r>
        <w:t>张炳奎 其他作品：https://www.jiaokey.com/tag/张炳奎.html</w:t>
      </w:r>
    </w:p>
    <w:p>
      <w:r>
        <w:t>关键词搜索：https://www.jiaokey.com/tag/《马克思主义基本原理概论》要点与试题.html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