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白马山庄杀人事件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白马山庄杀人事件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本书出售、求购地址：https://www.jiaokey.com/book/detail/13835963.html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关键词搜索：https://www.jiaokey.com/tag/白马山庄杀人事件.html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