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菜点围边精选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菜点围边精选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本书出售、求购地址：https://www.jiaokey.com/book/detail/13835954.html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关键词搜索：https://www.jiaokey.com/tag/菜点围边精选.html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