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语文新课程系列丛书  简·爱  2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语文新课程系列丛书  简·爱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本书出售、求购地址：https://www.jiaokey.com/book/detail/13835939.html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关键词搜索：https://www.jiaokey.com/tag/语文新课程系列丛书  简·爱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