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语文新课程系列丛书  简·爱  1</w:t>
      </w:r>
    </w:p>
    <w:p>
      <w:r>
        <w:rPr>
          <w:rFonts w:ascii="宋体" w:hAnsi="宋体" w:eastAsia="宋体"/>
          <w:sz w:val="24"/>
        </w:rPr>
        <w:t>（英）夏洛蒂·勃朗特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语文新课程系列丛书  简·爱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本书出售、求购地址：https://www.jiaokey.com/book/detail/13835938.html</w:t>
      </w:r>
    </w:p>
    <w:p>
      <w:r>
        <w:t>更多相关图书推荐：https://www.jiaokey.com</w:t>
      </w:r>
    </w:p>
    <w:p>
      <w:r>
        <w:t>（英）夏洛蒂·勃朗特 其他作品：https://www.jiaokey.com/tag/（英）夏洛蒂·勃朗特.html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关键词搜索：https://www.jiaokey.com/tag/语文新课程系列丛书  简·爱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