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生机百态的植物世界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生机百态的植物世界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本书出售、求购地址：https://www.jiaokey.com/book/detail/13835922.html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生机百态的植物世界.html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