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新编科技大博览  文化百科丛书  奇异有趣的动物世界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新编科技大博览  文化百科丛书  奇异有趣的动物世界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本书出售、求购地址：https://www.jiaokey.com/book/detail/13835921.html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关键词搜索：https://www.jiaokey.com/tag/新编科技大博览  文化百科丛书  奇异有趣的动物世界.html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