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精彩绚丽的宇宙时空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精彩绚丽的宇宙时空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精彩绚丽的宇宙时空.html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