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新编科技大博览  文化百科丛书  透析万物的物理时空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新编科技大博览  文化百科丛书  透析万物的物理时空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本书出售、求购地址：https://www.jiaokey.com/book/detail/13835917.html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关键词搜索：https://www.jiaokey.com/tag/新编科技大博览  文化百科丛书  透析万物的物理时空.html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