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探索神秘的科学未知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探索神秘的科学未知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探索神秘的科学未知.html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