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握手太空的航天科技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握手太空的航天科技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握手太空的航天科技.html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