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走向未来的现代工业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走向未来的现代工业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走向未来的现代工业.html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