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解读自身的人体科学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解读自身的人体科学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本书出售、求购地址：https://www.jiaokey.com/book/detail/13835911.html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解读自身的人体科学.html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