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新编科技大博览  文化百科丛书  穿越时空的现代交通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新编科技大博览  文化百科丛书  穿越时空的现代交通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本书出售、求购地址：https://www.jiaokey.com/book/detail/13835910.html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关键词搜索：https://www.jiaokey.com/tag/新编科技大博览  文化百科丛书  穿越时空的现代交通.html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