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蓬勃发展的现代农业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蓬勃发展的现代农业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本书出售、求购地址：https://www.jiaokey.com/book/detail/13835907.html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蓬勃发展的现代农业.html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