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百折不挠的科学名家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百折不挠的科学名家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本书出售、求购地址：https://www.jiaokey.com/book/detail/13835905.html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百折不挠的科学名家.html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