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形形色色的现代武器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形形色色的现代武器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形形色色的现代武器.html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