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文化百科丛书  回眸自然的科学展望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文化百科丛书  回眸自然的科学展望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本书出售、求购地址：https://www.jiaokey.com/book/detail/13835903.html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文化百科丛书  回眸自然的科学展望.html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