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人类与超自然之谜  7</w:t>
      </w:r>
    </w:p>
    <w:p>
      <w:r>
        <w:t>作者：黄俊财主编</w:t>
      </w:r>
    </w:p>
    <w:p>
      <w:r>
        <w:t>出版社：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世界未解之谜  人类与超自然之谜  7 评论地址：https://www.jiaokey.com/book/detail/13835801.html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