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世界巨人传记丛书  科学家卷  爱迪生  1849-1931</w:t>
      </w:r>
    </w:p>
    <w:p>
      <w:r>
        <w:rPr>
          <w:rFonts w:ascii="宋体" w:hAnsi="宋体" w:eastAsia="宋体"/>
          <w:sz w:val="24"/>
        </w:rPr>
        <w:t>余存先编著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世界巨人传记丛书  科学家卷  爱迪生  1849-1931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余存先编著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本书出售、求购地址：https://www.jiaokey.com/book/detail/13835793.html</w:t>
      </w:r>
    </w:p>
    <w:p>
      <w:r>
        <w:t>更多相关图书推荐：https://www.jiaokey.com</w:t>
      </w:r>
    </w:p>
    <w:p>
      <w:r>
        <w:t>余存先编著 其他作品：https://www.jiaokey.com/tag/余存先编著.html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关键词搜索：https://www.jiaokey.com/tag/世界巨人传记丛书  科学家卷  爱迪生  1849-1931.html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