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泰勒  1932  美国影星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泰勒  1932  美国影星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本书出售、求购地址：https://www.jiaokey.com/book/detail/13835790.html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关键词搜索：https://www.jiaokey.com/tag/泰勒  1932  美国影星.html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