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书名：褒曼  1915-1982  瑞典影星</w:t>
      </w:r>
    </w:p>
    <w:p>
      <w:r>
        <w:t>作者：王刚编著</w:t>
      </w:r>
    </w:p>
    <w:p>
      <w:r>
        <w:t>出版社：深圳:海天出版社,1997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褒曼  1915-1982  瑞典影星 评论地址：https://www.jiaokey.com/book/detail/13835789.html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