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大规模考试的演变与育人  论会考与高考的改革</w:t>
      </w:r>
    </w:p>
    <w:p>
      <w:r>
        <w:rPr>
          <w:rFonts w:ascii="宋体" w:hAnsi="宋体" w:eastAsia="宋体"/>
          <w:sz w:val="24"/>
        </w:rPr>
        <w:t>鄢明明著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5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大规模考试的演变与育人  论会考与高考的改革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高中(学科: 会考 学科: 考试制度 学科: 教育改革 学科: 研究 地点: 中国) 高等学校(学科: 入学考试 学科: 考试制度 学科: 教育改革 学科: 研究 地点: 中国) 高中 会考 考试制度 教育改革 高等学校 入学考试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本书出售、求购地址：https://www.jiaokey.com/book/detail/13835678.html</w:t>
      </w:r>
    </w:p>
    <w:p>
      <w:r>
        <w:t>更多相关图书推荐：https://www.jiaokey.com</w:t>
      </w:r>
    </w:p>
    <w:p>
      <w:r>
        <w:t>鄢明明著 其他作品：https://www.jiaokey.com/tag/鄢明明著.html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关键词搜索：https://www.jiaokey.com/tag/高中(学科: 会考 学科: 考试制度 学科: 教育改革 学科: 研究 地点: 中国) 高等学校(学科: 入学考试 学科: 考试制度 学科: 教育改革 学科: 研究 地点: 中国) 高中 会考 考试制度 教育改革 高等学校 入学考试.html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