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书名：中国皇帝皇后全传  慈禧  上</w:t>
      </w:r>
    </w:p>
    <w:p>
      <w:r>
        <w:t>作者：成思远主编</w:t>
      </w:r>
    </w:p>
    <w:p>
      <w:r>
        <w:t>出版社：呼和浩特:远方出版社,2006.11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中国皇帝皇后全传  慈禧  上 评论地址：https://www.jiaokey.com/book/detail/13835630.html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