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新闻与传记配套用书  语文新课程系列丛书  中外名人传记读本  下</w:t>
      </w:r>
    </w:p>
    <w:p>
      <w:r>
        <w:rPr>
          <w:rFonts w:ascii="宋体" w:hAnsi="宋体" w:eastAsia="宋体"/>
          <w:sz w:val="24"/>
        </w:rPr>
        <w:t>东山/佚名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新闻与传记配套用书  语文新课程系列丛书  中外名人传记读本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东山/佚名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本书出售、求购地址：https://www.jiaokey.com/book/detail/13835544.html</w:t>
      </w:r>
    </w:p>
    <w:p>
      <w:r>
        <w:t>更多相关图书推荐：https://www.jiaokey.com</w:t>
      </w:r>
    </w:p>
    <w:p>
      <w:r>
        <w:t>东山/佚名 其他作品：https://www.jiaokey.com/tag/东山/佚名.html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关键词搜索：https://www.jiaokey.com/tag/新闻与传记配套用书  语文新课程系列丛书  中外名人传记读本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