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公务员精神解读</w:t>
      </w:r>
    </w:p>
    <w:p>
      <w:r>
        <w:rPr>
          <w:rFonts w:ascii="宋体" w:hAnsi="宋体" w:eastAsia="宋体"/>
          <w:sz w:val="24"/>
        </w:rPr>
        <w:t>罗晓梅，罗德刚主编；刘昌雄，喻中副主编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公务员精神解读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罗晓梅，罗德刚主编；刘昌雄，喻中副主编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本书出售、求购地址：https://www.jiaokey.com/book/detail/13835523.html</w:t>
      </w:r>
    </w:p>
    <w:p>
      <w:r>
        <w:t>更多相关图书推荐：https://www.jiaokey.com</w:t>
      </w:r>
    </w:p>
    <w:p>
      <w:r>
        <w:t>罗晓梅，罗德刚主编；刘昌雄，喻中副主编 其他作品：https://www.jiaokey.com/tag/罗晓梅，罗德刚主编；刘昌雄，喻中副主编.html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关键词搜索：https://www.jiaokey.com/tag/公务员精神解读.html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