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解读弗洛伊德  天骄文丛  生命中的本我、自我与超我  上</w:t>
      </w:r>
    </w:p>
    <w:p>
      <w:r>
        <w:rPr>
          <w:rFonts w:ascii="宋体" w:hAnsi="宋体" w:eastAsia="宋体"/>
          <w:sz w:val="24"/>
        </w:rPr>
        <w:t>黄占英编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解读弗洛伊德  天骄文丛  生命中的本我、自我与超我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本书出售、求购地址：https://www.jiaokey.com/book/detail/13835502.html</w:t>
      </w:r>
    </w:p>
    <w:p>
      <w:r>
        <w:t>更多相关图书推荐：https://www.jiaokey.com</w:t>
      </w:r>
    </w:p>
    <w:p>
      <w:r>
        <w:t>黄占英编 其他作品：https://www.jiaokey.com/tag/黄占英编.html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关键词搜索：https://www.jiaokey.com/tag/解读弗洛伊德  天骄文丛  生命中的本我、自我与超我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