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小说与戏剧配套用书  语文新课程系列丛书  中国古代短篇小说精选  中</w:t>
      </w:r>
    </w:p>
    <w:p>
      <w:r>
        <w:rPr>
          <w:rFonts w:ascii="宋体" w:hAnsi="宋体" w:eastAsia="宋体"/>
          <w:sz w:val="24"/>
        </w:rPr>
        <w:t>东山/秋名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小说与戏剧配套用书  语文新课程系列丛书  中国古代短篇小说精选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东山/秋名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本书出售、求购地址：https://www.jiaokey.com/book/detail/13835498.html</w:t>
      </w:r>
    </w:p>
    <w:p>
      <w:r>
        <w:t>更多相关图书推荐：https://www.jiaokey.com</w:t>
      </w:r>
    </w:p>
    <w:p>
      <w:r>
        <w:t>东山/秋名 其他作品：https://www.jiaokey.com/tag/东山/秋名.html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关键词搜索：https://www.jiaokey.com/tag/小说与戏剧配套用书  语文新课程系列丛书  中国古代短篇小说精选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