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崇文街巷</w:t>
      </w:r>
    </w:p>
    <w:p>
      <w:r>
        <w:rPr>
          <w:rFonts w:ascii="宋体" w:hAnsi="宋体" w:eastAsia="宋体"/>
          <w:sz w:val="24"/>
        </w:rPr>
        <w:t>王永斌，孟立著；北京市崇文区地方志办公室编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崇文街巷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王永斌，孟立著；北京市崇文区地方志办公室编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本书出售、求购地址：https://www.jiaokey.com/book/detail/13835496.html</w:t>
      </w:r>
    </w:p>
    <w:p>
      <w:r>
        <w:t>更多相关图书推荐：https://www.jiaokey.com</w:t>
      </w:r>
    </w:p>
    <w:p>
      <w:r>
        <w:t>王永斌，孟立著；北京市崇文区地方志办公室编 其他作品：https://www.jiaokey.com/tag/王永斌，孟立著；北京市崇文区地方志办公室编.html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关键词搜索：https://www.jiaokey.com/tag/崇文街巷.html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